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Linear Function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point where a graph crosses the x-axis. The y-value will always be zero.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set of points (x,y) that are solutions to an equation.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measure of steepness of a line.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set of all possible outputs of a relation.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relationship between two variables, x and y, that can be written in the form y=kx, where k is a non-zero constant, called the constant of variation.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point where a graph crosses the x-axis. The y-value will always be zero.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ratio (fraction) that compares the change in dependent values to (or over) the change in independent values.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equation whose solutions form a line.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number of group of numbers used to define the location of a point.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input (x-value) of a function that makes the output (y-value) zero.  (The x-intercept on a graph of the function.)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set of all possible inputs of a relation.</w:t>
            </w:r>
          </w:p>
        </w:tc>
      </w:tr>
    </w:tbl>
    <w:p>
      <w:pPr>
        <w:pStyle w:val="WordBankSmall"/>
      </w:pPr>
      <w:r>
        <w:t xml:space="preserve">   coordinate    </w:t>
      </w:r>
      <w:r>
        <w:t xml:space="preserve">   direct variation    </w:t>
      </w:r>
      <w:r>
        <w:t xml:space="preserve">   graph    </w:t>
      </w:r>
      <w:r>
        <w:t xml:space="preserve">   rate of change    </w:t>
      </w:r>
      <w:r>
        <w:t xml:space="preserve">   slope    </w:t>
      </w:r>
      <w:r>
        <w:t xml:space="preserve">   x-intercept    </w:t>
      </w:r>
      <w:r>
        <w:t xml:space="preserve">   y-intercept    </w:t>
      </w:r>
      <w:r>
        <w:t xml:space="preserve">   zero    </w:t>
      </w:r>
      <w:r>
        <w:t xml:space="preserve">   linear equation    </w:t>
      </w:r>
      <w:r>
        <w:t xml:space="preserve">   domain    </w:t>
      </w:r>
      <w:r>
        <w:t xml:space="preserve">   range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Linear Function Vocabulary</dc:title>
  <dcterms:created xsi:type="dcterms:W3CDTF">2021-10-11T11:13:39Z</dcterms:created>
  <dcterms:modified xsi:type="dcterms:W3CDTF">2021-10-11T11:13:39Z</dcterms:modified>
</cp:coreProperties>
</file>