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Linear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representing objects using a coordinate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lines are perpendicular if they meet at 90°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number in a set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equation that gives a straight line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graph or function with the constant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numbers that determines the position of a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point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Rate of change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2-D plane formed by the intersection of a horizontal and vertical number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number in a set of coordinates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Functions</dc:title>
  <dcterms:created xsi:type="dcterms:W3CDTF">2021-10-11T11:13:50Z</dcterms:created>
  <dcterms:modified xsi:type="dcterms:W3CDTF">2021-10-11T11:13:50Z</dcterms:modified>
</cp:coreProperties>
</file>