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Linear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AXSIS    </w:t>
      </w:r>
      <w:r>
        <w:t xml:space="preserve">   CHARACTERISTICS    </w:t>
      </w:r>
      <w:r>
        <w:t xml:space="preserve">   CONTINUOUS    </w:t>
      </w:r>
      <w:r>
        <w:t xml:space="preserve">   CORRESPONDING    </w:t>
      </w:r>
      <w:r>
        <w:t xml:space="preserve">   DECREASE    </w:t>
      </w:r>
      <w:r>
        <w:t xml:space="preserve">   DEPENDENT VARIABLE    </w:t>
      </w:r>
      <w:r>
        <w:t xml:space="preserve">   DISCRETE    </w:t>
      </w:r>
      <w:r>
        <w:t xml:space="preserve">   DOMAIN    </w:t>
      </w:r>
      <w:r>
        <w:t xml:space="preserve">   EXPONENTIALFUNCTIONS    </w:t>
      </w:r>
      <w:r>
        <w:t xml:space="preserve">   FUNCTIONFAMILIES    </w:t>
      </w:r>
      <w:r>
        <w:t xml:space="preserve">   FUNCTIONS    </w:t>
      </w:r>
      <w:r>
        <w:t xml:space="preserve">   INCREASE    </w:t>
      </w:r>
      <w:r>
        <w:t xml:space="preserve">   INDEPENDENT VARIABLE    </w:t>
      </w:r>
      <w:r>
        <w:t xml:space="preserve">   INPUT    </w:t>
      </w:r>
      <w:r>
        <w:t xml:space="preserve">   INTERCEPTS    </w:t>
      </w:r>
      <w:r>
        <w:t xml:space="preserve">   INTERSECTS    </w:t>
      </w:r>
      <w:r>
        <w:t xml:space="preserve">   INTERVALS    </w:t>
      </w:r>
      <w:r>
        <w:t xml:space="preserve">   LINEARFUNCTIONS    </w:t>
      </w:r>
      <w:r>
        <w:t xml:space="preserve">   MAXIMUM    </w:t>
      </w:r>
      <w:r>
        <w:t xml:space="preserve">   MINIMUM    </w:t>
      </w:r>
      <w:r>
        <w:t xml:space="preserve">   NONLINEARFUNCTIONS    </w:t>
      </w:r>
      <w:r>
        <w:t xml:space="preserve">   OUTPUT    </w:t>
      </w:r>
      <w:r>
        <w:t xml:space="preserve">   QUADRATICFUNCTIONS    </w:t>
      </w:r>
      <w:r>
        <w:t xml:space="preserve">   QUANTITY    </w:t>
      </w:r>
      <w:r>
        <w:t xml:space="preserve">   RANGE    </w:t>
      </w:r>
      <w:r>
        <w:t xml:space="preserve">   RATEOFCHANGE    </w:t>
      </w:r>
      <w:r>
        <w:t xml:space="preserve">   REALNUMBERS    </w:t>
      </w:r>
      <w:r>
        <w:t xml:space="preserve">   STRAIGHTLINE    </w:t>
      </w:r>
      <w:r>
        <w:t xml:space="preserve">   SYMMETRY    </w:t>
      </w:r>
      <w:r>
        <w:t xml:space="preserve">   TURNINGPOINTS    </w:t>
      </w:r>
      <w:r>
        <w:t xml:space="preserve">   VERTICALLINES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Functions</dc:title>
  <dcterms:created xsi:type="dcterms:W3CDTF">2021-10-11T11:13:55Z</dcterms:created>
  <dcterms:modified xsi:type="dcterms:W3CDTF">2021-10-11T11:13:55Z</dcterms:modified>
</cp:coreProperties>
</file>