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coordinate plane    </w:t>
      </w:r>
      <w:r>
        <w:t xml:space="preserve">   graph    </w:t>
      </w:r>
      <w:r>
        <w:t xml:space="preserve">   horizontal    </w:t>
      </w:r>
      <w:r>
        <w:t xml:space="preserve">   hoy    </w:t>
      </w:r>
      <w:r>
        <w:t xml:space="preserve">   linear equation    </w:t>
      </w:r>
      <w:r>
        <w:t xml:space="preserve">   opposite    </w:t>
      </w:r>
      <w:r>
        <w:t xml:space="preserve">   ordered pair    </w:t>
      </w:r>
      <w:r>
        <w:t xml:space="preserve">   origin    </w:t>
      </w:r>
      <w:r>
        <w:t xml:space="preserve">   parallel    </w:t>
      </w:r>
      <w:r>
        <w:t xml:space="preserve">   perpendicular    </w:t>
      </w:r>
      <w:r>
        <w:t xml:space="preserve">   quadrants    </w:t>
      </w:r>
      <w:r>
        <w:t xml:space="preserve">   reciprocal    </w:t>
      </w:r>
      <w:r>
        <w:t xml:space="preserve">   same    </w:t>
      </w:r>
      <w:r>
        <w:t xml:space="preserve">   slope intercept form    </w:t>
      </w:r>
      <w:r>
        <w:t xml:space="preserve">   standard form    </w:t>
      </w:r>
      <w:r>
        <w:t xml:space="preserve">   undefined    </w:t>
      </w:r>
      <w:r>
        <w:t xml:space="preserve">   vertical    </w:t>
      </w:r>
      <w:r>
        <w:t xml:space="preserve">   vux    </w:t>
      </w:r>
      <w:r>
        <w:t xml:space="preserve">   x axis    </w:t>
      </w:r>
      <w:r>
        <w:t xml:space="preserve">   x coordinate    </w:t>
      </w:r>
      <w:r>
        <w:t xml:space="preserve">   x intercept    </w:t>
      </w:r>
      <w:r>
        <w:t xml:space="preserve">   y axis    </w:t>
      </w:r>
      <w:r>
        <w:t xml:space="preserve">   y coordinate    </w:t>
      </w:r>
      <w:r>
        <w:t xml:space="preserve">   y intercept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2021-10-11T11:14:14Z</dcterms:created>
  <dcterms:modified xsi:type="dcterms:W3CDTF">2021-10-11T11:14:14Z</dcterms:modified>
</cp:coreProperties>
</file>