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zero    </w:t>
      </w:r>
      <w:r>
        <w:t xml:space="preserve">   undefined    </w:t>
      </w:r>
      <w:r>
        <w:t xml:space="preserve">   Linear    </w:t>
      </w:r>
      <w:r>
        <w:t xml:space="preserve">   horizontal    </w:t>
      </w:r>
      <w:r>
        <w:t xml:space="preserve">   vertical    </w:t>
      </w:r>
      <w:r>
        <w:t xml:space="preserve">   increasing    </w:t>
      </w:r>
      <w:r>
        <w:t xml:space="preserve">   decreasing    </w:t>
      </w:r>
      <w:r>
        <w:t xml:space="preserve">   equation    </w:t>
      </w:r>
      <w:r>
        <w:t xml:space="preserve">   intercept    </w:t>
      </w:r>
      <w:r>
        <w:t xml:space="preserve">   graph    </w:t>
      </w:r>
      <w:r>
        <w:t xml:space="preserve">   standard    </w:t>
      </w:r>
      <w:r>
        <w:t xml:space="preserve">   formula    </w:t>
      </w:r>
      <w:r>
        <w:t xml:space="preserve">   Slope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2021-10-11T11:14:17Z</dcterms:created>
  <dcterms:modified xsi:type="dcterms:W3CDTF">2021-10-11T11:14:17Z</dcterms:modified>
</cp:coreProperties>
</file>