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phrase involving at least one variable and sometimes  numbers and operation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appearance of a graph as it is followed farther and farther in either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multiplied by a variable in an algebraic expression; The number in front of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sentence that contains an equals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all possible outputs of a function; All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x-coordinates of the set of points on a graph;All x-values. The value that is the input in a function or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with elements that are disconnected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respect to the variable  x of a linear function y= f(x), the constant rate of change is the slope of its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numbers, (x, y), that indicate the position of a point on a  Cartesian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vertical and horizontal changes between two points on a surface or a line; 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with a constant rate of change and a straight line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linear function representing real -world phenomena. The model also represents patterns found in graphs and/or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a line meets or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a line meets or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connected set of numbers, such as an interval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</dc:title>
  <dcterms:created xsi:type="dcterms:W3CDTF">2021-10-11T11:13:02Z</dcterms:created>
  <dcterms:modified xsi:type="dcterms:W3CDTF">2021-10-11T11:13:02Z</dcterms:modified>
</cp:coreProperties>
</file>