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Linear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Quotient means__________?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-3X = - 6, what is X?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largest number?  -5 , -10 or -2?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3 square?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shape is the linear graph?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use symbols to represent unknown numbers, we call this section of maths ___________?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x =3, what is the value of 2x+3?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(+) multiply by (-) = to 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direction is the x-axis?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3X means three _________by 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steepness of the 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direction is the y-axis?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-5+8=?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Functions</dc:title>
  <dcterms:created xsi:type="dcterms:W3CDTF">2021-10-11T11:13:13Z</dcterms:created>
  <dcterms:modified xsi:type="dcterms:W3CDTF">2021-10-11T11:13:13Z</dcterms:modified>
</cp:coreProperties>
</file>