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Linear Functions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at which a graph intersects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 line test is a test that allows you to discover visually whether a relation is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slope of a vertical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line is rising up from left to right, it has a __________________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numbers written in (x,y) to show the position of a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linear equation  3x+ 4y= 24 is written in _____ 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steepness of a line identified as the letter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written in the form y= mx + b where m represents the slope and b represents the y-intercept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linear equations is called a ___________________________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x-values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Slope of a line is called as _____________________________(three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lines y = 2x + 5 and y = 2x + 10 are _______________________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 where every input has exactly one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slope of a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output values or the y-values of a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Functions Crossword</dc:title>
  <dcterms:created xsi:type="dcterms:W3CDTF">2021-10-11T11:14:00Z</dcterms:created>
  <dcterms:modified xsi:type="dcterms:W3CDTF">2021-10-11T11:14:00Z</dcterms:modified>
</cp:coreProperties>
</file>