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Functions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line has the equation y=#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coordinate pair (x,y) that makes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of change in the output relative to the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slope does a horizontal 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the y-values divided by the difference of the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the graph crosses or touches the vertical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whose graph creates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 uses the generic equation Ax+By=C?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uses the generic equation y-k=m(x-h)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uses the generic equation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the graph crosses or touches the horizontal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axis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used to denote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slope does a vertical line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line has the equation x=#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vertical axis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 Vocabulary</dc:title>
  <dcterms:created xsi:type="dcterms:W3CDTF">2021-10-11T11:12:56Z</dcterms:created>
  <dcterms:modified xsi:type="dcterms:W3CDTF">2021-10-11T11:12:56Z</dcterms:modified>
</cp:coreProperties>
</file>