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undefined slope    </w:t>
      </w:r>
      <w:r>
        <w:t xml:space="preserve">   negative slope    </w:t>
      </w:r>
      <w:r>
        <w:t xml:space="preserve">   positive slope    </w:t>
      </w:r>
      <w:r>
        <w:t xml:space="preserve">   independent variable    </w:t>
      </w:r>
      <w:r>
        <w:t xml:space="preserve">   dependent variable    </w:t>
      </w:r>
      <w:r>
        <w:t xml:space="preserve">   interpret    </w:t>
      </w:r>
      <w:r>
        <w:t xml:space="preserve">   zero slope    </w:t>
      </w:r>
      <w:r>
        <w:t xml:space="preserve">   initial valuepe    </w:t>
      </w:r>
      <w:r>
        <w:t xml:space="preserve">   relationship    </w:t>
      </w:r>
      <w:r>
        <w:t xml:space="preserve">   non-linear    </w:t>
      </w:r>
      <w:r>
        <w:t xml:space="preserve">   linear    </w:t>
      </w:r>
      <w:r>
        <w:t xml:space="preserve">   slope formula    </w:t>
      </w:r>
      <w:r>
        <w:t xml:space="preserve">   output    </w:t>
      </w:r>
      <w:r>
        <w:t xml:space="preserve">   input    </w:t>
      </w:r>
      <w:r>
        <w:t xml:space="preserve">   function    </w:t>
      </w:r>
      <w:r>
        <w:t xml:space="preserve">   linear function    </w:t>
      </w:r>
      <w:r>
        <w:t xml:space="preserve">   linear equation    </w:t>
      </w:r>
      <w:r>
        <w:t xml:space="preserve">   y-coordinate    </w:t>
      </w:r>
      <w:r>
        <w:t xml:space="preserve">   x-coordinate    </w:t>
      </w:r>
      <w:r>
        <w:t xml:space="preserve">   rate of change    </w:t>
      </w:r>
      <w:r>
        <w:t xml:space="preserve">   ordered pair    </w:t>
      </w:r>
      <w:r>
        <w:t xml:space="preserve">   y intercept    </w:t>
      </w:r>
      <w:r>
        <w:t xml:space="preserve">   slope    </w:t>
      </w:r>
      <w:r>
        <w:t xml:space="preserve">   unit rate    </w:t>
      </w:r>
      <w:r>
        <w:t xml:space="preserve">   rate    </w:t>
      </w:r>
      <w:r>
        <w:t xml:space="preserve">   proportion    </w:t>
      </w:r>
      <w:r>
        <w:t xml:space="preserve">   equivalent ratios    </w:t>
      </w:r>
      <w:r>
        <w:t xml:space="preserve">  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</dc:title>
  <dcterms:created xsi:type="dcterms:W3CDTF">2021-10-11T11:13:27Z</dcterms:created>
  <dcterms:modified xsi:type="dcterms:W3CDTF">2021-10-11T11:13:27Z</dcterms:modified>
</cp:coreProperties>
</file>