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Graphs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Gradient equals rise divided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to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 intercept number in y=2x+10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where the axes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scaled lines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lines that make an angle of 90 degreees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half way along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 graph crosses the y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 may be plotted from a ________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increasing graph has a ______________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gradient number in y=5+4x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stay the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use to plot points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gradient of a vertical line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gradient of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part of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Equation of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straight line graph can be shown as a linear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Graphs Crossword</dc:title>
  <dcterms:created xsi:type="dcterms:W3CDTF">2021-10-11T11:12:53Z</dcterms:created>
  <dcterms:modified xsi:type="dcterms:W3CDTF">2021-10-11T11:12:53Z</dcterms:modified>
</cp:coreProperties>
</file>