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parallel lines seem to come together; always on the horizon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Renaissance artist who developed linear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artwork by Leonardo da Vinci that uses linear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bold, dark lines appear to come forward; a faint lines fade into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parallel lines that seem to come together on at the vanishing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land and sky meet; always at eye-level because the earth is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artwork by Raphael that uses linear perspective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objects have clear detail; far objects seem fuzzy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looking down on something from the viewpoint of being up in the air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up at something from the viewpoint of being down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 objects appear larger; far objects appear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method for creating the illusion of three-dimensional space on a two-dimensional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spaced equally apart that will never cross or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near the bottom of the picture appear closer to the viewer; objects higher on the page will appear farther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on the horizon line that is shown in an artist’s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placing closer objects so they partially cover objects that are behind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Perspective</dc:title>
  <dcterms:created xsi:type="dcterms:W3CDTF">2021-10-11T11:14:35Z</dcterms:created>
  <dcterms:modified xsi:type="dcterms:W3CDTF">2021-10-11T11:14:35Z</dcterms:modified>
</cp:coreProperties>
</file>