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 over x    </w:t>
      </w:r>
      <w:r>
        <w:t xml:space="preserve">   straight line    </w:t>
      </w:r>
      <w:r>
        <w:t xml:space="preserve">   starting point    </w:t>
      </w:r>
      <w:r>
        <w:t xml:space="preserve">   y intercept    </w:t>
      </w:r>
      <w:r>
        <w:t xml:space="preserve">   x value    </w:t>
      </w:r>
      <w:r>
        <w:t xml:space="preserve">   run    </w:t>
      </w:r>
      <w:r>
        <w:t xml:space="preserve">   negative    </w:t>
      </w:r>
      <w:r>
        <w:t xml:space="preserve">   coordinates    </w:t>
      </w:r>
      <w:r>
        <w:t xml:space="preserve">   undefined    </w:t>
      </w:r>
      <w:r>
        <w:t xml:space="preserve">   vertical    </w:t>
      </w:r>
      <w:r>
        <w:t xml:space="preserve">   rise    </w:t>
      </w:r>
      <w:r>
        <w:t xml:space="preserve">   math    </w:t>
      </w:r>
      <w:r>
        <w:t xml:space="preserve">   equation    </w:t>
      </w:r>
      <w:r>
        <w:t xml:space="preserve">   zero    </w:t>
      </w:r>
      <w:r>
        <w:t xml:space="preserve">   horizontal    </w:t>
      </w:r>
      <w:r>
        <w:t xml:space="preserve">   steepness    </w:t>
      </w:r>
      <w:r>
        <w:t xml:space="preserve">   y value    </w:t>
      </w:r>
      <w:r>
        <w:t xml:space="preserve">   positive    </w:t>
      </w:r>
      <w:r>
        <w:t xml:space="preserve">   function    </w:t>
      </w:r>
      <w:r>
        <w:t xml:space="preserve">   graphing    </w:t>
      </w:r>
      <w:r>
        <w:t xml:space="preserve">   slope    </w:t>
      </w:r>
      <w:r>
        <w:t xml:space="preserve">   rate of change    </w:t>
      </w:r>
      <w:r>
        <w:t xml:space="preserve">   linear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Relationships</dc:title>
  <dcterms:created xsi:type="dcterms:W3CDTF">2021-10-11T11:13:57Z</dcterms:created>
  <dcterms:modified xsi:type="dcterms:W3CDTF">2021-10-11T11:13:57Z</dcterms:modified>
</cp:coreProperties>
</file>