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axes    </w:t>
      </w:r>
      <w:r>
        <w:t xml:space="preserve">   coefficient    </w:t>
      </w:r>
      <w:r>
        <w:t xml:space="preserve">   constant term    </w:t>
      </w:r>
      <w:r>
        <w:t xml:space="preserve">   coordinate    </w:t>
      </w:r>
      <w:r>
        <w:t xml:space="preserve">   gradient    </w:t>
      </w:r>
      <w:r>
        <w:t xml:space="preserve">   intercept    </w:t>
      </w:r>
      <w:r>
        <w:t xml:space="preserve">   origin    </w:t>
      </w:r>
      <w:r>
        <w:t xml:space="preserve">   rule    </w:t>
      </w:r>
      <w:r>
        <w:t xml:space="preserve">   slope    </w:t>
      </w:r>
      <w:r>
        <w:t xml:space="preserve">   table    </w:t>
      </w:r>
      <w:r>
        <w:t xml:space="preserve">   term    </w:t>
      </w:r>
      <w:r>
        <w:t xml:space="preserve">   values    </w:t>
      </w:r>
      <w:r>
        <w:t xml:space="preserve">   x-axis    </w:t>
      </w:r>
      <w:r>
        <w:t xml:space="preserve">   y-axis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Relationships</dc:title>
  <dcterms:created xsi:type="dcterms:W3CDTF">2021-10-11T11:14:41Z</dcterms:created>
  <dcterms:modified xsi:type="dcterms:W3CDTF">2021-10-11T11:14:41Z</dcterms:modified>
</cp:coreProperties>
</file>