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 line that passes through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a line 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"b"eginning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Linear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slope of the line with an equation y = 4x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goes up and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asked to find the equation of a table, what should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cost for 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in the form y = mx + b is written in what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goes up and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slope of the line that passes through the points (-2, 1) and (1,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point (0,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y-intercept of the equation y = 9 + 5x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Relationships</dc:title>
  <dcterms:created xsi:type="dcterms:W3CDTF">2021-10-11T11:13:41Z</dcterms:created>
  <dcterms:modified xsi:type="dcterms:W3CDTF">2021-10-11T11:13:41Z</dcterms:modified>
</cp:coreProperties>
</file>