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when no matter what, no number will make the equation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or letter, that represents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number or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PEMDAS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used to find the equation of a straight 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names of the four parts on a plane divided by the coordinate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points at which a graph crosses either the x or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reduce an equation or fraction to a simpler form by cancelling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is used to represent a small or big number that can’t be expressed as a single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change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multiplicative factor in any expression, it’s usually a number </w:t>
            </w:r>
          </w:p>
        </w:tc>
      </w:tr>
    </w:tbl>
    <w:p>
      <w:pPr>
        <w:pStyle w:val="WordBankLarge"/>
      </w:pPr>
      <w:r>
        <w:t xml:space="preserve">   Quadrants    </w:t>
      </w:r>
      <w:r>
        <w:t xml:space="preserve">   No Solution     </w:t>
      </w:r>
      <w:r>
        <w:t xml:space="preserve">   Standard Form    </w:t>
      </w:r>
      <w:r>
        <w:t xml:space="preserve">   Linear Equations     </w:t>
      </w:r>
      <w:r>
        <w:t xml:space="preserve">   Slope    </w:t>
      </w:r>
      <w:r>
        <w:t xml:space="preserve">   Order of operations     </w:t>
      </w:r>
      <w:r>
        <w:t xml:space="preserve">   Intercepts     </w:t>
      </w:r>
      <w:r>
        <w:t xml:space="preserve">   Simplify     </w:t>
      </w:r>
      <w:r>
        <w:t xml:space="preserve">   Term     </w:t>
      </w:r>
      <w:r>
        <w:t xml:space="preserve">   Slope Intercept Form     </w:t>
      </w:r>
      <w:r>
        <w:t xml:space="preserve">   Variable     </w:t>
      </w:r>
      <w:r>
        <w:t xml:space="preserve">   Coefficient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Systems</dc:title>
  <dcterms:created xsi:type="dcterms:W3CDTF">2021-10-11T11:14:23Z</dcterms:created>
  <dcterms:modified xsi:type="dcterms:W3CDTF">2021-10-11T11:14:23Z</dcterms:modified>
</cp:coreProperties>
</file>