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an equation where we know the slope and a point on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x- and y- intercepts are both zero, the graph passes through this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determine slope from a set of points, a graph,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an equation has a constant rate of change, we say the equation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what we call the point at x=0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one slope of A is bigger than the slope of B then graph of A is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equation where we know the slope and the y-intercept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we call the point at y=0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all x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determine a slope from a graph we often use ______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all y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Vocabulary</dc:title>
  <dcterms:created xsi:type="dcterms:W3CDTF">2021-10-11T11:13:43Z</dcterms:created>
  <dcterms:modified xsi:type="dcterms:W3CDTF">2021-10-11T11:13:43Z</dcterms:modified>
</cp:coreProperties>
</file>