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Linear and Inequalities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divide    </w:t>
      </w:r>
      <w:r>
        <w:t xml:space="preserve">   variable    </w:t>
      </w:r>
      <w:r>
        <w:t xml:space="preserve">   multiply    </w:t>
      </w:r>
      <w:r>
        <w:t xml:space="preserve">   expression    </w:t>
      </w:r>
      <w:r>
        <w:t xml:space="preserve">   subtract    </w:t>
      </w:r>
      <w:r>
        <w:t xml:space="preserve">   less than    </w:t>
      </w:r>
      <w:r>
        <w:t xml:space="preserve">   equal to    </w:t>
      </w:r>
      <w:r>
        <w:t xml:space="preserve">   greater than    </w:t>
      </w:r>
      <w:r>
        <w:t xml:space="preserve">   add    </w:t>
      </w:r>
      <w:r>
        <w:t xml:space="preserve">   inequality    </w:t>
      </w:r>
      <w:r>
        <w:t xml:space="preserve">   equivalent    </w:t>
      </w:r>
      <w:r>
        <w:t xml:space="preserve">   linear    </w:t>
      </w:r>
      <w:r>
        <w:t xml:space="preserve">   equation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Linear and Inequalities</dc:title>
  <dcterms:created xsi:type="dcterms:W3CDTF">2021-10-11T11:13:42Z</dcterms:created>
  <dcterms:modified xsi:type="dcterms:W3CDTF">2021-10-11T11:13:42Z</dcterms:modified>
</cp:coreProperties>
</file>