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used to multiply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Ratio of the rise, or vertical change, to the run, or horizontal change, between any two points on a nonvertical line on the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x-axis or any other line parallel to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vertical change from one point to a second point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number we don't know yet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that contains a variable raised to the first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statement about equality between two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speed of an object remains the same; it does not increase or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y-axis or any other line parallel to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horizontal change from one point to a second point on a coordinate plane.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 crossword</dc:title>
  <dcterms:created xsi:type="dcterms:W3CDTF">2021-10-11T11:14:00Z</dcterms:created>
  <dcterms:modified xsi:type="dcterms:W3CDTF">2021-10-11T11:14:00Z</dcterms:modified>
</cp:coreProperties>
</file>