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 in two 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case a pair of linear equations is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Formula used for downstream going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method which means removing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line which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which method pair of linear equations are solved (any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method in which we substitute one value to find another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method is used to solve pair of linear equations other than substitution and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a1/a2 is not equal to b1/b2 then what we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method of solving linear equation in two variables instead of graphical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Intersecting line having how much solution</w:t>
            </w:r>
          </w:p>
        </w:tc>
      </w:tr>
    </w:tbl>
    <w:p>
      <w:pPr>
        <w:pStyle w:val="WordBankLarge"/>
      </w:pPr>
      <w:r>
        <w:t xml:space="preserve">   Graphical     </w:t>
      </w:r>
      <w:r>
        <w:t xml:space="preserve">   Algebraic    </w:t>
      </w:r>
      <w:r>
        <w:t xml:space="preserve">   Substitution     </w:t>
      </w:r>
      <w:r>
        <w:t xml:space="preserve">   One    </w:t>
      </w:r>
      <w:r>
        <w:t xml:space="preserve">   Parallel    </w:t>
      </w:r>
      <w:r>
        <w:t xml:space="preserve">   Elimination    </w:t>
      </w:r>
      <w:r>
        <w:t xml:space="preserve">   x+y    </w:t>
      </w:r>
      <w:r>
        <w:t xml:space="preserve">   No solution    </w:t>
      </w:r>
      <w:r>
        <w:t xml:space="preserve">   Cross multiplication     </w:t>
      </w:r>
      <w:r>
        <w:t xml:space="preserve">   Unique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 in two variables</dc:title>
  <dcterms:created xsi:type="dcterms:W3CDTF">2021-10-11T11:13:46Z</dcterms:created>
  <dcterms:modified xsi:type="dcterms:W3CDTF">2021-10-11T11:13:46Z</dcterms:modified>
</cp:coreProperties>
</file>