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Linear function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run    </w:t>
      </w:r>
      <w:r>
        <w:t xml:space="preserve">   rise    </w:t>
      </w:r>
      <w:r>
        <w:t xml:space="preserve">   constant    </w:t>
      </w:r>
      <w:r>
        <w:t xml:space="preserve">   range    </w:t>
      </w:r>
      <w:r>
        <w:t xml:space="preserve">   graph    </w:t>
      </w:r>
      <w:r>
        <w:t xml:space="preserve">   slope    </w:t>
      </w:r>
      <w:r>
        <w:t xml:space="preserve">   Coefficient    </w:t>
      </w:r>
      <w:r>
        <w:t xml:space="preserve">   rate of change    </w:t>
      </w:r>
      <w:r>
        <w:t xml:space="preserve">   plot    </w:t>
      </w:r>
      <w:r>
        <w:t xml:space="preserve">   Function    </w:t>
      </w:r>
      <w:r>
        <w:t xml:space="preserve">   y=Mx+b    </w:t>
      </w:r>
      <w:r>
        <w:t xml:space="preserve">   positive    </w:t>
      </w:r>
      <w:r>
        <w:t xml:space="preserve">   negative    </w:t>
      </w:r>
      <w:r>
        <w:t xml:space="preserve">   Formula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Linear function</dc:title>
  <dcterms:created xsi:type="dcterms:W3CDTF">2021-10-11T11:14:28Z</dcterms:created>
  <dcterms:modified xsi:type="dcterms:W3CDTF">2021-10-11T11:14:28Z</dcterms:modified>
</cp:coreProperties>
</file>