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inequalities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corresponding to a point on the number line or an ordered pair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diagram representing a system of connections or interrelations among two or more things by a number of distinctive dots, lines, bars, etc.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infinity line  with no dashes or dots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 that determines the upper or lower limit on the values that a prediction is likely to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mathematical equation that compares two expressions using an inequality sign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darkened area on the graph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planar region consisting of all points on one side of an infinite straight line, and no points on the other side.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'testing' a number from each of these intervals.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line made up of  dashes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straight line when plotted on a 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inequalities</dc:title>
  <dcterms:created xsi:type="dcterms:W3CDTF">2021-10-11T11:13:32Z</dcterms:created>
  <dcterms:modified xsi:type="dcterms:W3CDTF">2021-10-11T11:13:32Z</dcterms:modified>
</cp:coreProperties>
</file>