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Linedancing</w:t>
      </w:r>
    </w:p>
    <w:p>
      <w:pPr>
        <w:pStyle w:val="Questions"/>
      </w:pPr>
      <w:r>
        <w:t xml:space="preserve">1. LLAB TESP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FWROADR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EVNI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GRTHI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RUTN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DNIHBE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GTIRUNN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SRSOC RCOK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LPAEECR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RUAREQT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PRETIL ETPS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HNGEI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OSRLIA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EISNPPTG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ISGNEWPE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Linedancing</dc:title>
  <dcterms:created xsi:type="dcterms:W3CDTF">2021-10-11T11:14:39Z</dcterms:created>
  <dcterms:modified xsi:type="dcterms:W3CDTF">2021-10-11T11:14:39Z</dcterms:modified>
</cp:coreProperties>
</file>