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Linen's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adrian    </w:t>
      </w:r>
      <w:r>
        <w:t xml:space="preserve">   ahmard    </w:t>
      </w:r>
      <w:r>
        <w:t xml:space="preserve">   alannie    </w:t>
      </w:r>
      <w:r>
        <w:t xml:space="preserve">   beatrice    </w:t>
      </w:r>
      <w:r>
        <w:t xml:space="preserve">   brees    </w:t>
      </w:r>
      <w:r>
        <w:t xml:space="preserve">   charlie    </w:t>
      </w:r>
      <w:r>
        <w:t xml:space="preserve">   darshell    </w:t>
      </w:r>
      <w:r>
        <w:t xml:space="preserve">   destiny    </w:t>
      </w:r>
      <w:r>
        <w:t xml:space="preserve">   elissa    </w:t>
      </w:r>
      <w:r>
        <w:t xml:space="preserve">   franco    </w:t>
      </w:r>
      <w:r>
        <w:t xml:space="preserve">   frank    </w:t>
      </w:r>
      <w:r>
        <w:t xml:space="preserve">   Geraldine    </w:t>
      </w:r>
      <w:r>
        <w:t xml:space="preserve">   hilda    </w:t>
      </w:r>
      <w:r>
        <w:t xml:space="preserve">   hykeem    </w:t>
      </w:r>
      <w:r>
        <w:t xml:space="preserve">   jayden    </w:t>
      </w:r>
      <w:r>
        <w:t xml:space="preserve">   khadejiah    </w:t>
      </w:r>
      <w:r>
        <w:t xml:space="preserve">   Laquosha    </w:t>
      </w:r>
      <w:r>
        <w:t xml:space="preserve">   leondra    </w:t>
      </w:r>
      <w:r>
        <w:t xml:space="preserve">   myree    </w:t>
      </w:r>
      <w:r>
        <w:t xml:space="preserve">   nazir    </w:t>
      </w:r>
      <w:r>
        <w:t xml:space="preserve">   phoenix    </w:t>
      </w:r>
      <w:r>
        <w:t xml:space="preserve">   quentin    </w:t>
      </w:r>
      <w:r>
        <w:t xml:space="preserve">   richard    </w:t>
      </w:r>
      <w:r>
        <w:t xml:space="preserve">   rosa    </w:t>
      </w:r>
      <w:r>
        <w:t xml:space="preserve">   sheneka    </w:t>
      </w:r>
      <w:r>
        <w:t xml:space="preserve">   terry    </w:t>
      </w:r>
      <w:r>
        <w:t xml:space="preserve">   walter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Linen's Family Reunion</dc:title>
  <dcterms:created xsi:type="dcterms:W3CDTF">2021-10-11T11:14:04Z</dcterms:created>
  <dcterms:modified xsi:type="dcterms:W3CDTF">2021-10-11T11:14:04Z</dcterms:modified>
</cp:coreProperties>
</file>