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Lines &amp; Angles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measure is greater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which share a common side and vertex but have no common interior points (they do not overlap).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point, line, ray, or segment that divides a segment or angle into two congruent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measure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line that has one end point and extends indefinitely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with measures that have a sum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whose measure is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measure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with measures that have a sum of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non-adjacent angles formed when two lines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adjacent angles with non-common sides that are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line with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that divides a segment into two congruent segments.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&amp; Angles Vocabulary</dc:title>
  <dcterms:created xsi:type="dcterms:W3CDTF">2021-10-11T11:13:15Z</dcterms:created>
  <dcterms:modified xsi:type="dcterms:W3CDTF">2021-10-11T11:13:15Z</dcterms:modified>
</cp:coreProperties>
</file>