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Lines, Angles and Triangles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with an obtuse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that cross at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has 2 endpoints.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rays with a common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with 3 acute angles.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that forms a square corner.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greater than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 were two rays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points that extend in opposite direction without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that only has 1 endpoint.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Lines, Angles and Triangles</dc:title>
  <dcterms:created xsi:type="dcterms:W3CDTF">2021-10-12T20:25:55Z</dcterms:created>
  <dcterms:modified xsi:type="dcterms:W3CDTF">2021-10-12T20:25:55Z</dcterms:modified>
</cp:coreProperties>
</file>