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Lines, Shape, and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are expressive, not descriptive, often found in nonrepresentational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help us understand what we are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Shapes and forms that are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three-dimensional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two-dimensional area with a recognizable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Closely spaced,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Long, thin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 space around and between forms and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Lines along which people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shape that appears to be on top of background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Define the outer edges of shape, vary in thickness and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tendency to  think of an object's size as unchanging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"see" complete figures where lines are left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suggest an edge rather than clearly defining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to see a shape as unchanging regardless of the angle at which you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send us messages about what the artist wants his or her work to make us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making an object seem to recede in space and appear three dimensional by shortening the depth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Hatching lines that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Shapes and forms usually found in things made by people, such as buildings, bridges, and office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shapes and forms seem solid and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that seems to be underneath or surrounding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one shape ends and another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that surrounds a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Lines, Shape, and Forms</dc:title>
  <dcterms:created xsi:type="dcterms:W3CDTF">2021-10-12T20:25:49Z</dcterms:created>
  <dcterms:modified xsi:type="dcterms:W3CDTF">2021-10-12T20:25:49Z</dcterms:modified>
</cp:coreProperties>
</file>