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Lines and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measures more than 90 degrees but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straight path that has a beginning but not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that is 1/4 of a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where two angles begin or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rays that have a common end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lines cross over at a common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are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or more points lying on the same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 and Angles</dc:title>
  <dcterms:created xsi:type="dcterms:W3CDTF">2022-08-13T14:44:44Z</dcterms:created>
  <dcterms:modified xsi:type="dcterms:W3CDTF">2022-08-13T14:44:44Z</dcterms:modified>
</cp:coreProperties>
</file>