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 and Criticism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teacher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difficult step of the Critical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stage of the Critical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drawing is very difficult and uses only 1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Asking discussing serious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creates Art is called an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stage of the Critical Method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suggest an edge rather than clearly defining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logical and Harmonious relationship of all the parts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step of the Art Critical Method is to determine the quality of the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basic type of descriptive line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systematic discussion about a piece of artwork is called a.........?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Trained individuals make _________  about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purchase Artworks and either keep them for personal viewing or loan them to Galleries and Museums.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Enjoying something for 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to define what you are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line is used to convey an idea, emotion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organize the Elements and Principles of Design you are creating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criticizing Art is known as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Criss crossing lines to create shading is called.....?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design can be made by nature or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favorite class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use of the Elements and Principles of Design makes what better?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and Criticism</dc:title>
  <dcterms:created xsi:type="dcterms:W3CDTF">2021-10-11T11:13:14Z</dcterms:created>
  <dcterms:modified xsi:type="dcterms:W3CDTF">2021-10-11T11:13:14Z</dcterms:modified>
</cp:coreProperties>
</file>