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and Everything in between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side of transversal but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Pairs of angles on opposite sides of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side and common vertex (don't overlap)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are crossed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points that pass through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never intersect and not in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Marks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Continuous collection of points going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two endpoints aren't shaded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 than 90  degrees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angles whose sum is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side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formed by the intersecting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are in the same "position"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Measurable collection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Shared points (overlap)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Lines,rays or segments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points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least there non 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Measures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and Everything in between</dc:title>
  <dcterms:created xsi:type="dcterms:W3CDTF">2021-10-11T11:13:24Z</dcterms:created>
  <dcterms:modified xsi:type="dcterms:W3CDTF">2021-10-11T11:13:24Z</dcterms:modified>
</cp:coreProperties>
</file>