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and Tubes and Drains,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our patient has an NG set to suction, the blue air vent should be placed __________ the level of the stomach (ideally at the head of the bed).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has an indwelling foley catheter, we need to assess every __________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air leak may be present if you see persistent, continuous __________ in the water seal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needs to be assessed and documented every 8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should never be any __________ or tugging on the foley insertion tubing. Be sure to assess this when transporting your patient!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suction canister and tubing will be __________ every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documenting output from an NG set to suction, the RN is to __________ and rinse the canister every 8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 needs to be changed every 48 hours or as ordered per provider. It can be changed PRN if wet/soiled.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Among other items, it is important to keep a padded __________ at the bedside in case of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should never __________ our chest tubes, unless you have a specific order from your provider.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you notice a sudden __________ in drainage not associated with turning, or if the drainage is bright red in color or in excess of 2ml/kg/hr for the first four hours, notify your provider immediately!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removal of a foley, if the patient is unable to void within 6-8 hours, we will need to conduct a bladder __________ for further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the chest tube catheter is dislodged, __________ cover the site with a sterile 4x4 and tape 3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Prior to transporting a patient with a foley, remember to __________ the collection bag.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patient's chest tube has not drained at all in 8 hours, you still need to mark __________ in the chart for drainage.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system and _________ levels should be assessed every four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 a central line is dislodged during a dressing change (even a little bit), the provider must be called and an __________ may be necessary to confirm placement. It is never OK to just push it back in without calling the provider!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documenting chest tube drainage, it is important to mark the physical chamber with the date, time and your __________.  This needs to be done at least once per shift, but preferably every 8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patient has an NG set to suction, it is very important that the tube gets __________ with 10-20ml of saline or water every 4 hours or PRN.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patient has an NG set to low __________ suction, it should be set between 40-60mm hg.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documenting chest tube output, it is important to note __________, color and rate of accumulation of drainage.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the chest drainage system __________ chest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CHG dressing may not be used on a patient less than __________ months gestational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removal of the chest tube, respiratory system needs to be monitored for __________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 __________ (2 words, no space) is vital as the first step in any manipulation of a central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flushing, we should always assess for brisk __________ return on a central line, even if it is infusing.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line dressing changes are completed weekly on __________, including changing all needleless connectors.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__________ of the central line site must be performed hourly in a pediatrics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completing a dressing change, all people in the room need to wear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and Tubes and Drains, OH MY!</dc:title>
  <dcterms:created xsi:type="dcterms:W3CDTF">2021-10-12T20:25:45Z</dcterms:created>
  <dcterms:modified xsi:type="dcterms:W3CDTF">2021-10-12T20:25:45Z</dcterms:modified>
</cp:coreProperties>
</file>