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L'influence de médias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sortir, éditer : un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relatif à des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périodique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manifester en un 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programme audiovisuel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écouté, suivi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personne qui écrit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faiseur de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activité de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fonctionnement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récurrent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personne qui anime un jeu télévisé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prendre possession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 de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regrouper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investigateur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L'influence de médias</dc:title>
  <dcterms:created xsi:type="dcterms:W3CDTF">2021-10-11T10:35:40Z</dcterms:created>
  <dcterms:modified xsi:type="dcterms:W3CDTF">2021-10-11T10:35:40Z</dcterms:modified>
</cp:coreProperties>
</file>