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Lingala</w:t>
      </w:r>
    </w:p>
    <w:p>
      <w:pPr>
        <w:pStyle w:val="Questions"/>
      </w:pPr>
      <w:r>
        <w:t xml:space="preserve">1. NOOGC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EUILPRBC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UCTLURE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ORSTSP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ICOILNNZTAOO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ATOUPOPNIL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MROCIEDCTA BPREULCI OF GOCON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EAPTLAHB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TVAUINIILIYDD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FUNLNSECIE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ED NIRE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NOAOOMNKAT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BOMKO AN NIAG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ALISMIB AGNI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AATKLI AMLUMA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Lingala</dc:title>
  <dcterms:created xsi:type="dcterms:W3CDTF">2021-10-12T20:39:01Z</dcterms:created>
  <dcterms:modified xsi:type="dcterms:W3CDTF">2021-10-12T20:39:01Z</dcterms:modified>
</cp:coreProperties>
</file>