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Ling's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scary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lots and 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frightening / makes you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pile of garden rubbish / -------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pile of garden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vegetable ----- / part of garden for growing vegetables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very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 area around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heavily and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for and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talks loudly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Ling's Monster</dc:title>
  <dcterms:created xsi:type="dcterms:W3CDTF">2021-10-11T11:13:08Z</dcterms:created>
  <dcterms:modified xsi:type="dcterms:W3CDTF">2021-10-11T11:13:08Z</dcterms:modified>
</cp:coreProperties>
</file>