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Linguistic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Smog, Chortle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morpheme equals one word. Lacks derivational and inflectional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Xerox, Kodak, Colgate, Coke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distinctive sounds of the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Looking at the internal structure of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Amo = I love, Amas = you love, amat = he/she/it 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T.V, Telly, Prof,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Holiday once meant Holy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Situation dialects.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systems of meanings such as parts of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rules for sentence formation. Strings of morphemes that conform to syntactic rules of the  language.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rules for the interpretation of sounds words, sentence 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Radar, Laser, Scuba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Kir + il + ma + lar + mi = Were they not broken?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Siesta, Kindergarten, Parliament, 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system and pattern of the speech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words change, are added or lost in the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dictionary definition.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elemental unit of grammatical form.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Linguistic Crossword</dc:title>
  <dcterms:created xsi:type="dcterms:W3CDTF">2021-10-12T20:26:52Z</dcterms:created>
  <dcterms:modified xsi:type="dcterms:W3CDTF">2021-10-12T20:26:52Z</dcterms:modified>
</cp:coreProperties>
</file>