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head, face, eyes and eyebrows and are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back-and-forth interaction needed to have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shown by head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two or more different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able to place, people , buildings and objects in different 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too small or too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signs can move in different directions to show who is doing what to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able to sign without the need to use the English structure,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 views and feelings &amp; describe the timing &amp; order of the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events, people, objects can be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correct form of letter on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without being too slow ,jerky or pausing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shown by nodding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back to by pointing with index finger or eye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ball bounced along the floor.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 Knowledge </dc:title>
  <dcterms:created xsi:type="dcterms:W3CDTF">2021-10-11T11:13:19Z</dcterms:created>
  <dcterms:modified xsi:type="dcterms:W3CDTF">2021-10-11T11:13:19Z</dcterms:modified>
</cp:coreProperties>
</file>