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Linguistic techniques</w:t>
      </w:r>
    </w:p>
    <w:p>
      <w:pPr>
        <w:pStyle w:val="Questions"/>
      </w:pPr>
      <w:r>
        <w:t xml:space="preserve">1. LISEMI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IAOOAOPOMTEN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FNINTEOCSPARIIO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OLTTEARLIIAN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ERTRIAHLCO QEOSIUNT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TEIRCD ASDSDRE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SLTI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ROENETPIIT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EIIPAVTMER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INESBCALI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SDWROEOFHA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BERBHELYO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GNTAEIOGRAEX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UEEIPMHSM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CITSITATSS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LUER OF ETHER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UPN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HRTHYM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YEMRH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CABFLASKH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Linguistic techniques</dc:title>
  <dcterms:created xsi:type="dcterms:W3CDTF">2021-10-12T20:38:58Z</dcterms:created>
  <dcterms:modified xsi:type="dcterms:W3CDTF">2021-10-12T20:38:58Z</dcterms:modified>
</cp:coreProperties>
</file>