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Linguistics-Second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study of how language is represented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study of how meaning is conveyed, focusing either on meanings related to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phrase or an expression that has a figurative, or sometimes literal,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figure of speech in which a term for a part of something refers to the whole of something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study of the structure or form of words in a particular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study of the order and arrangement of words into larger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is adopted from one language and incorporated into another language without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non-standard word, expression or pronunciation in a language, particularly one regarded as an error in morphology.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consists in determining the basic components organizing the semantic content, or sense,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language is first learnt and used by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study of the mental aspects of language and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pronunciation, word form, or grammatical construction produced by mistaken analogy with standard usage out of a desire to be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at bilingualism and how individuals can learn a second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study of the functions of language and its use in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words on paper are turned into meaning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alternative to feature analysis, which is intended to have psychological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words are stored in our minds and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speech sounds of a particular language.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Linguistics-Second Term</dc:title>
  <dcterms:created xsi:type="dcterms:W3CDTF">2021-10-12T20:25:43Z</dcterms:created>
  <dcterms:modified xsi:type="dcterms:W3CDTF">2021-10-12T20:25:43Z</dcterms:modified>
</cp:coreProperties>
</file>