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Linguistics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and perception of speech sounds as physical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creation of words that imitate natural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the basic nature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attempts to make practical use of the knowledge derived from general linguistic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general concept formed by extracting common features for specific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Phrase and sentence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mental faculties involved in the perception, prediction, and the acquisition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science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 of language that is spoken in a particular area and that uses some of it's own words, grammar, and pronunciations.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rise and fall in the sound of your voice when you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exists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that associates sounds with meanings in a way that uses words and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patterns and of sounds as abstract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Studies language usage, especially how context influences the interpretation of utterances.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Utterances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structure and system relations between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Depending on individual discretion and not fixed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study of human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literal meaning of sentences, phrases, words, and morphemes.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rules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or involving general ideas, or qualities rather than specific people, object,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building blocks of words, the smallest linguistic unit which has a meaning or grammatical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Linguistics</dc:title>
  <dcterms:created xsi:type="dcterms:W3CDTF">2021-10-11T11:13:05Z</dcterms:created>
  <dcterms:modified xsi:type="dcterms:W3CDTF">2021-10-11T11:13:05Z</dcterms:modified>
</cp:coreProperties>
</file>