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Linjani izulu? Bhala amagama esiZulu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windy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cool</w:t>
            </w:r>
          </w:p>
        </w:tc>
      </w:tr>
    </w:tbl>
    <w:p>
      <w:pPr>
        <w:pStyle w:val="WordBankMedium"/>
      </w:pPr>
      <w:r>
        <w:t xml:space="preserve">   kuyabanda    </w:t>
      </w:r>
      <w:r>
        <w:t xml:space="preserve">   lipholile    </w:t>
      </w:r>
      <w:r>
        <w:t xml:space="preserve">   ilanga    </w:t>
      </w:r>
      <w:r>
        <w:t xml:space="preserve">   amafu    </w:t>
      </w:r>
      <w:r>
        <w:t xml:space="preserve">   imvula    </w:t>
      </w:r>
      <w:r>
        <w:t xml:space="preserve">   khiza    </w:t>
      </w:r>
      <w:r>
        <w:t xml:space="preserve">   umoya    </w:t>
      </w:r>
      <w:r>
        <w:t xml:space="preserve">   amazolo    </w:t>
      </w:r>
      <w:r>
        <w:t xml:space="preserve">   isithwathwa    </w:t>
      </w:r>
      <w:r>
        <w:t xml:space="preserve">   guqubele    </w:t>
      </w:r>
      <w:r>
        <w:t xml:space="preserve">   iqhwa    </w:t>
      </w:r>
      <w:r>
        <w:t xml:space="preserve">   izulu    </w:t>
      </w:r>
      <w:r>
        <w:t xml:space="preserve">   intaba    </w:t>
      </w:r>
      <w:r>
        <w:t xml:space="preserve">   umbani    </w:t>
      </w:r>
      <w:r>
        <w:t xml:space="preserve">   liyabaneka    </w:t>
      </w:r>
      <w:r>
        <w:t xml:space="preserve">   isiphepho    </w:t>
      </w:r>
      <w:r>
        <w:t xml:space="preserve">   kunesiphepho    </w:t>
      </w:r>
      <w:r>
        <w:t xml:space="preserve">   linamafu    </w:t>
      </w:r>
      <w:r>
        <w:t xml:space="preserve">   kunomoya    </w:t>
      </w:r>
      <w:r>
        <w:t xml:space="preserve">   isibhakabhaka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Linjani izulu? Bhala amagama esiZulu</dc:title>
  <dcterms:created xsi:type="dcterms:W3CDTF">2021-10-12T20:26:34Z</dcterms:created>
  <dcterms:modified xsi:type="dcterms:W3CDTF">2021-10-12T20:26:34Z</dcterms:modified>
</cp:coreProperties>
</file>