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 between behaviour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competition    </w:t>
      </w:r>
      <w:r>
        <w:t xml:space="preserve">   hunger    </w:t>
      </w:r>
      <w:r>
        <w:t xml:space="preserve">   socialisation    </w:t>
      </w:r>
      <w:r>
        <w:t xml:space="preserve">   environment    </w:t>
      </w:r>
      <w:r>
        <w:t xml:space="preserve">   behaviour    </w:t>
      </w:r>
      <w:r>
        <w:t xml:space="preserve">   hunting    </w:t>
      </w:r>
      <w:r>
        <w:t xml:space="preserve">   aggression    </w:t>
      </w:r>
      <w:r>
        <w:t xml:space="preserve">   timid    </w:t>
      </w:r>
      <w:r>
        <w:t xml:space="preserve">   repetition    </w:t>
      </w:r>
      <w:r>
        <w:t xml:space="preserve">   punishment    </w:t>
      </w:r>
      <w:r>
        <w:t xml:space="preserve">   enrichment    </w:t>
      </w:r>
      <w:r>
        <w:t xml:space="preserve">   play    </w:t>
      </w:r>
      <w:r>
        <w:t xml:space="preserve">   soiling    </w:t>
      </w:r>
      <w:r>
        <w:t xml:space="preserve">   communication    </w:t>
      </w:r>
      <w:r>
        <w:t xml:space="preserve">   cognitive    </w:t>
      </w:r>
      <w:r>
        <w:t xml:space="preserve">   reward    </w:t>
      </w:r>
      <w:r>
        <w:t xml:space="preserve">   genetics    </w:t>
      </w:r>
      <w:r>
        <w:t xml:space="preserve">   tryptophan    </w:t>
      </w:r>
      <w:r>
        <w:t xml:space="preserve">   ethology    </w:t>
      </w:r>
      <w:r>
        <w:t xml:space="preserve">   clicker    </w:t>
      </w:r>
      <w:r>
        <w:t xml:space="preserve">   stress    </w:t>
      </w:r>
      <w:r>
        <w:t xml:space="preserve">   fear    </w:t>
      </w:r>
      <w:r>
        <w:t xml:space="preserve">   alpha    </w:t>
      </w:r>
      <w:r>
        <w:t xml:space="preserve">   hierarchy    </w:t>
      </w:r>
      <w:r>
        <w:t xml:space="preserve">   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between behaviour and nutrition </dc:title>
  <dcterms:created xsi:type="dcterms:W3CDTF">2021-10-12T20:49:21Z</dcterms:created>
  <dcterms:modified xsi:type="dcterms:W3CDTF">2021-10-12T20:49:21Z</dcterms:modified>
</cp:coreProperties>
</file>