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Linkin Park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Bleed it Out    </w:t>
      </w:r>
      <w:r>
        <w:t xml:space="preserve">   By Myself    </w:t>
      </w:r>
      <w:r>
        <w:t xml:space="preserve">   Breaking The Habit    </w:t>
      </w:r>
      <w:r>
        <w:t xml:space="preserve">   My December    </w:t>
      </w:r>
      <w:r>
        <w:t xml:space="preserve">   Given Up    </w:t>
      </w:r>
      <w:r>
        <w:t xml:space="preserve">   From The Inside    </w:t>
      </w:r>
      <w:r>
        <w:t xml:space="preserve">   Faint    </w:t>
      </w:r>
      <w:r>
        <w:t xml:space="preserve">   Somewhere I Belong    </w:t>
      </w:r>
      <w:r>
        <w:t xml:space="preserve">   Lying From You    </w:t>
      </w:r>
      <w:r>
        <w:t xml:space="preserve">   Burn It Down    </w:t>
      </w:r>
      <w:r>
        <w:t xml:space="preserve">   What I've Done    </w:t>
      </w:r>
      <w:r>
        <w:t xml:space="preserve">   Numb    </w:t>
      </w:r>
      <w:r>
        <w:t xml:space="preserve">   A Place For My Head    </w:t>
      </w:r>
      <w:r>
        <w:t xml:space="preserve">   In The End    </w:t>
      </w:r>
      <w:r>
        <w:t xml:space="preserve">   Runaway    </w:t>
      </w:r>
      <w:r>
        <w:t xml:space="preserve">   Crawling    </w:t>
      </w:r>
      <w:r>
        <w:t xml:space="preserve">   Points Of Authority    </w:t>
      </w:r>
      <w:r>
        <w:t xml:space="preserve">   With You    </w:t>
      </w:r>
      <w:r>
        <w:t xml:space="preserve">   One Step Closer    </w:t>
      </w:r>
      <w:r>
        <w:t xml:space="preserve">   Papercut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Linkin Park</dc:title>
  <dcterms:created xsi:type="dcterms:W3CDTF">2021-10-11T11:14:12Z</dcterms:created>
  <dcterms:modified xsi:type="dcterms:W3CDTF">2021-10-11T11:14:12Z</dcterms:modified>
</cp:coreProperties>
</file>