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Verbs</w:t>
      </w:r>
    </w:p>
    <w:p>
      <w:pPr>
        <w:pStyle w:val="Questions"/>
      </w:pPr>
      <w:r>
        <w:t xml:space="preserve">1. TO ARPAPE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OT DNSOU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 KOOL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OT TSYA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 MOBECE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OT MESE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BNIEG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TO ORGW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OT EMLLS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TO ELEF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TO TSTEA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OT NAMERI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OT BE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Verbs</dc:title>
  <dcterms:created xsi:type="dcterms:W3CDTF">2021-10-11T11:14:34Z</dcterms:created>
  <dcterms:modified xsi:type="dcterms:W3CDTF">2021-10-11T11:14:34Z</dcterms:modified>
</cp:coreProperties>
</file>