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Linking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remain    </w:t>
      </w:r>
      <w:r>
        <w:t xml:space="preserve">   become    </w:t>
      </w:r>
      <w:r>
        <w:t xml:space="preserve">   grow    </w:t>
      </w:r>
      <w:r>
        <w:t xml:space="preserve">   sound    </w:t>
      </w:r>
      <w:r>
        <w:t xml:space="preserve">   smell    </w:t>
      </w:r>
      <w:r>
        <w:t xml:space="preserve">   being    </w:t>
      </w:r>
      <w:r>
        <w:t xml:space="preserve">   were    </w:t>
      </w:r>
      <w:r>
        <w:t xml:space="preserve">   was    </w:t>
      </w:r>
      <w:r>
        <w:t xml:space="preserve">   are    </w:t>
      </w:r>
      <w:r>
        <w:t xml:space="preserve">   seem    </w:t>
      </w:r>
      <w:r>
        <w:t xml:space="preserve">   appear    </w:t>
      </w:r>
      <w:r>
        <w:t xml:space="preserve">   taste    </w:t>
      </w:r>
      <w:r>
        <w:t xml:space="preserve">   feel    </w:t>
      </w:r>
      <w:r>
        <w:t xml:space="preserve">   look    </w:t>
      </w:r>
      <w:r>
        <w:t xml:space="preserve">   been    </w:t>
      </w:r>
      <w:r>
        <w:t xml:space="preserve">   is    </w:t>
      </w:r>
      <w:r>
        <w:t xml:space="preserve">   am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Linking Verbs</dc:title>
  <dcterms:created xsi:type="dcterms:W3CDTF">2021-10-11T11:14:38Z</dcterms:created>
  <dcterms:modified xsi:type="dcterms:W3CDTF">2021-10-11T11:14:38Z</dcterms:modified>
</cp:coreProperties>
</file>