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likewise    </w:t>
      </w:r>
      <w:r>
        <w:t xml:space="preserve">   besides    </w:t>
      </w:r>
      <w:r>
        <w:t xml:space="preserve">   equally    </w:t>
      </w:r>
      <w:r>
        <w:t xml:space="preserve">   mention    </w:t>
      </w:r>
      <w:r>
        <w:t xml:space="preserve">   result    </w:t>
      </w:r>
      <w:r>
        <w:t xml:space="preserve">   because    </w:t>
      </w:r>
      <w:r>
        <w:t xml:space="preserve">   instance    </w:t>
      </w:r>
      <w:r>
        <w:t xml:space="preserve">   contrast    </w:t>
      </w:r>
      <w:r>
        <w:t xml:space="preserve">   summary    </w:t>
      </w:r>
      <w:r>
        <w:t xml:space="preserve">   except    </w:t>
      </w:r>
      <w:r>
        <w:t xml:space="preserve">   however    </w:t>
      </w:r>
      <w:r>
        <w:t xml:space="preserve">   otherwise    </w:t>
      </w:r>
      <w:r>
        <w:t xml:space="preserve">   especially    </w:t>
      </w:r>
      <w:r>
        <w:t xml:space="preserve">   addition    </w:t>
      </w:r>
      <w:r>
        <w:t xml:space="preserve">   example    </w:t>
      </w:r>
      <w:r>
        <w:t xml:space="preserve">   important    </w:t>
      </w:r>
      <w:r>
        <w:t xml:space="preserve">   although    </w:t>
      </w:r>
      <w:r>
        <w:t xml:space="preserve">   generally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Words</dc:title>
  <dcterms:created xsi:type="dcterms:W3CDTF">2021-10-11T11:14:30Z</dcterms:created>
  <dcterms:modified xsi:type="dcterms:W3CDTF">2021-10-11T11:14:30Z</dcterms:modified>
</cp:coreProperties>
</file>