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Linking and action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Am     </w:t>
      </w:r>
      <w:r>
        <w:t xml:space="preserve">   Are    </w:t>
      </w:r>
      <w:r>
        <w:t xml:space="preserve">   Been    </w:t>
      </w:r>
      <w:r>
        <w:t xml:space="preserve">   Being    </w:t>
      </w:r>
      <w:r>
        <w:t xml:space="preserve">   Compete    </w:t>
      </w:r>
      <w:r>
        <w:t xml:space="preserve">   Feel    </w:t>
      </w:r>
      <w:r>
        <w:t xml:space="preserve">   Grow    </w:t>
      </w:r>
      <w:r>
        <w:t xml:space="preserve">   Hover    </w:t>
      </w:r>
      <w:r>
        <w:t xml:space="preserve">   Hurdle    </w:t>
      </w:r>
      <w:r>
        <w:t xml:space="preserve">   Imagine    </w:t>
      </w:r>
      <w:r>
        <w:t xml:space="preserve">   Is    </w:t>
      </w:r>
      <w:r>
        <w:t xml:space="preserve">   Jump    </w:t>
      </w:r>
      <w:r>
        <w:t xml:space="preserve">   Linking    </w:t>
      </w:r>
      <w:r>
        <w:t xml:space="preserve">   Look    </w:t>
      </w:r>
      <w:r>
        <w:t xml:space="preserve">   Love    </w:t>
      </w:r>
      <w:r>
        <w:t xml:space="preserve">   Play    </w:t>
      </w:r>
      <w:r>
        <w:t xml:space="preserve">   Punch    </w:t>
      </w:r>
      <w:r>
        <w:t xml:space="preserve">   Run    </w:t>
      </w:r>
      <w:r>
        <w:t xml:space="preserve">   Seem    </w:t>
      </w:r>
      <w:r>
        <w:t xml:space="preserve">   Stand    </w:t>
      </w:r>
      <w:r>
        <w:t xml:space="preserve">   Think    </w:t>
      </w:r>
      <w:r>
        <w:t xml:space="preserve">   Was    </w:t>
      </w:r>
      <w:r>
        <w:t xml:space="preserve">   We're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Linking and action verbs </dc:title>
  <dcterms:created xsi:type="dcterms:W3CDTF">2021-10-11T11:12:55Z</dcterms:created>
  <dcterms:modified xsi:type="dcterms:W3CDTF">2021-10-11T11:12:55Z</dcterms:modified>
</cp:coreProperties>
</file>