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EVENTUALLY    </w:t>
      </w:r>
      <w:r>
        <w:t xml:space="preserve">   SO    </w:t>
      </w:r>
      <w:r>
        <w:t xml:space="preserve">   ALSO    </w:t>
      </w:r>
      <w:r>
        <w:t xml:space="preserve">   IN ADDITION    </w:t>
      </w:r>
      <w:r>
        <w:t xml:space="preserve">   SINCE    </w:t>
      </w:r>
      <w:r>
        <w:t xml:space="preserve">   SECONDLY    </w:t>
      </w:r>
      <w:r>
        <w:t xml:space="preserve">   WHAT'S MORE    </w:t>
      </w:r>
      <w:r>
        <w:t xml:space="preserve">   CONSEQUENTLY    </w:t>
      </w:r>
      <w:r>
        <w:t xml:space="preserve">   AS A RESULT    </w:t>
      </w:r>
      <w:r>
        <w:t xml:space="preserve">   HOWEVER    </w:t>
      </w:r>
      <w:r>
        <w:t xml:space="preserve">   THEN AGAIN    </w:t>
      </w:r>
      <w:r>
        <w:t xml:space="preserve">   WHEREAS    </w:t>
      </w:r>
      <w:r>
        <w:t xml:space="preserve">   FURTHERMORE    </w:t>
      </w:r>
      <w:r>
        <w:t xml:space="preserve">   BUT    </w:t>
      </w:r>
      <w:r>
        <w:t xml:space="preserve">   THEN    </w:t>
      </w:r>
      <w:r>
        <w:t xml:space="preserve">   FIRST OF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</dc:title>
  <dcterms:created xsi:type="dcterms:W3CDTF">2021-10-11T11:13:04Z</dcterms:created>
  <dcterms:modified xsi:type="dcterms:W3CDTF">2021-10-11T11:13:04Z</dcterms:modified>
</cp:coreProperties>
</file>