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Linking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andererseits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zum Beispiel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 denke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sowohl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 auch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meiner Meinung 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meiner Ansicht 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jedoch, allerdings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words</dc:title>
  <dcterms:created xsi:type="dcterms:W3CDTF">2021-10-11T11:14:22Z</dcterms:created>
  <dcterms:modified xsi:type="dcterms:W3CDTF">2021-10-11T11:14:22Z</dcterms:modified>
</cp:coreProperties>
</file>