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 Wordseeker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similarly    </w:t>
      </w:r>
      <w:r>
        <w:t xml:space="preserve">   because    </w:t>
      </w:r>
      <w:r>
        <w:t xml:space="preserve">   if    </w:t>
      </w:r>
      <w:r>
        <w:t xml:space="preserve">   whereas    </w:t>
      </w:r>
      <w:r>
        <w:t xml:space="preserve">   especially    </w:t>
      </w:r>
      <w:r>
        <w:t xml:space="preserve">   yet    </w:t>
      </w:r>
      <w:r>
        <w:t xml:space="preserve">   instead    </w:t>
      </w:r>
      <w:r>
        <w:t xml:space="preserve">   i.e.    </w:t>
      </w:r>
      <w:r>
        <w:t xml:space="preserve">   e.g.    </w:t>
      </w:r>
      <w:r>
        <w:t xml:space="preserve">   what is more    </w:t>
      </w:r>
      <w:r>
        <w:t xml:space="preserve">   therefore    </w:t>
      </w:r>
      <w:r>
        <w:t xml:space="preserve">   nevertheless    </w:t>
      </w:r>
      <w:r>
        <w:t xml:space="preserve">   likewise    </w:t>
      </w:r>
      <w:r>
        <w:t xml:space="preserve">   in fact    </w:t>
      </w:r>
      <w:r>
        <w:t xml:space="preserve">   to be fair    </w:t>
      </w:r>
      <w:r>
        <w:t xml:space="preserve">   in a nutshell    </w:t>
      </w:r>
      <w:r>
        <w:t xml:space="preserve">   by contrast    </w:t>
      </w:r>
      <w:r>
        <w:t xml:space="preserve">   subsequently    </w:t>
      </w:r>
      <w:r>
        <w:t xml:space="preserve">   in particular    </w:t>
      </w:r>
      <w:r>
        <w:t xml:space="preserve">   in other words    </w:t>
      </w:r>
      <w:r>
        <w:t xml:space="preserve">   consequently    </w:t>
      </w:r>
      <w:r>
        <w:t xml:space="preserve">   however    </w:t>
      </w:r>
      <w:r>
        <w:t xml:space="preserve">   but    </w:t>
      </w:r>
      <w:r>
        <w:t xml:space="preserve">   indeed    </w:t>
      </w:r>
      <w:r>
        <w:t xml:space="preserve">   furthermore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 Wordseeker</dc:title>
  <dcterms:created xsi:type="dcterms:W3CDTF">2021-10-11T11:14:43Z</dcterms:created>
  <dcterms:modified xsi:type="dcterms:W3CDTF">2021-10-11T11:14:43Z</dcterms:modified>
</cp:coreProperties>
</file>