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Links Lingo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Grip    </w:t>
      </w:r>
      <w:r>
        <w:t xml:space="preserve">   Ball    </w:t>
      </w:r>
      <w:r>
        <w:t xml:space="preserve">   Spikes    </w:t>
      </w:r>
      <w:r>
        <w:t xml:space="preserve">   Path    </w:t>
      </w:r>
      <w:r>
        <w:t xml:space="preserve">   Address    </w:t>
      </w:r>
      <w:r>
        <w:t xml:space="preserve">   Hook    </w:t>
      </w:r>
      <w:r>
        <w:t xml:space="preserve">   Handicap    </w:t>
      </w:r>
      <w:r>
        <w:t xml:space="preserve">   Tee marker    </w:t>
      </w:r>
      <w:r>
        <w:t xml:space="preserve">   Green fee    </w:t>
      </w:r>
      <w:r>
        <w:t xml:space="preserve">   Green    </w:t>
      </w:r>
      <w:r>
        <w:t xml:space="preserve">   Caddy    </w:t>
      </w:r>
      <w:r>
        <w:t xml:space="preserve">   Rough    </w:t>
      </w:r>
      <w:r>
        <w:t xml:space="preserve">   Hole    </w:t>
      </w:r>
      <w:r>
        <w:t xml:space="preserve">   Ball marker    </w:t>
      </w:r>
      <w:r>
        <w:t xml:space="preserve">   Tee    </w:t>
      </w:r>
      <w:r>
        <w:t xml:space="preserve">   Course    </w:t>
      </w:r>
      <w:r>
        <w:t xml:space="preserve">   Pro    </w:t>
      </w:r>
      <w:r>
        <w:t xml:space="preserve">   Shot    </w:t>
      </w:r>
      <w:r>
        <w:t xml:space="preserve">   Hazard    </w:t>
      </w:r>
      <w:r>
        <w:t xml:space="preserve">   Trap    </w:t>
      </w:r>
      <w:r>
        <w:t xml:space="preserve">   Links    </w:t>
      </w:r>
      <w:r>
        <w:t xml:space="preserve">   Putter    </w:t>
      </w:r>
      <w:r>
        <w:t xml:space="preserve">   Driver    </w:t>
      </w:r>
      <w:r>
        <w:t xml:space="preserve">   Irons    </w:t>
      </w:r>
      <w:r>
        <w:t xml:space="preserve">   Wood    </w:t>
      </w:r>
      <w:r>
        <w:t xml:space="preserve">   Par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Links Lingo</dc:title>
  <dcterms:created xsi:type="dcterms:W3CDTF">2021-10-11T11:13:11Z</dcterms:created>
  <dcterms:modified xsi:type="dcterms:W3CDTF">2021-10-11T11:13:11Z</dcterms:modified>
</cp:coreProperties>
</file>